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96BA" w14:textId="77777777" w:rsidR="001E719C" w:rsidRPr="007444AB" w:rsidRDefault="00850595">
      <w:pPr>
        <w:pStyle w:val="Heading2"/>
        <w:rPr>
          <w:rFonts w:cstheme="majorHAnsi"/>
        </w:rPr>
      </w:pPr>
      <w:r w:rsidRPr="007444AB">
        <w:rPr>
          <w:rFonts w:cstheme="majorHAnsi"/>
        </w:rPr>
        <w:t>Appendix B – Business Plan Guidance Template</w:t>
      </w:r>
    </w:p>
    <w:p w14:paraId="24E239CF" w14:textId="77777777" w:rsidR="001E719C" w:rsidRPr="007444AB" w:rsidRDefault="00850595">
      <w:pPr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A full Business Plan will be required if your EOI progresses. It should address the following:</w:t>
      </w:r>
    </w:p>
    <w:p w14:paraId="15D084AE" w14:textId="77777777" w:rsidR="001E719C" w:rsidRPr="007444AB" w:rsidRDefault="001E719C">
      <w:pPr>
        <w:rPr>
          <w:rFonts w:asciiTheme="majorHAnsi" w:hAnsiTheme="majorHAnsi" w:cstheme="majorHAnsi"/>
        </w:rPr>
      </w:pPr>
    </w:p>
    <w:p w14:paraId="7B7ECFD0" w14:textId="77777777" w:rsidR="001E719C" w:rsidRPr="007444AB" w:rsidRDefault="00850595" w:rsidP="007444AB">
      <w:pPr>
        <w:spacing w:line="360" w:lineRule="auto"/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1. Executive Summary</w:t>
      </w:r>
    </w:p>
    <w:p w14:paraId="4AF75F24" w14:textId="77777777" w:rsidR="001E719C" w:rsidRPr="007444AB" w:rsidRDefault="00850595" w:rsidP="007444AB">
      <w:pPr>
        <w:spacing w:line="360" w:lineRule="auto"/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2. Community Need and Benefits</w:t>
      </w:r>
    </w:p>
    <w:p w14:paraId="0F09B63B" w14:textId="77777777" w:rsidR="001E719C" w:rsidRPr="007444AB" w:rsidRDefault="00850595" w:rsidP="007444AB">
      <w:pPr>
        <w:spacing w:line="360" w:lineRule="auto"/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3. Description of Activities</w:t>
      </w:r>
    </w:p>
    <w:p w14:paraId="02A0BA39" w14:textId="77777777" w:rsidR="001E719C" w:rsidRPr="007444AB" w:rsidRDefault="00850595" w:rsidP="007444AB">
      <w:pPr>
        <w:spacing w:line="360" w:lineRule="auto"/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4. Stakeholder Engagement</w:t>
      </w:r>
    </w:p>
    <w:p w14:paraId="6B14C671" w14:textId="77777777" w:rsidR="001E719C" w:rsidRPr="007444AB" w:rsidRDefault="00850595" w:rsidP="007444AB">
      <w:pPr>
        <w:spacing w:line="360" w:lineRule="auto"/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5. Governance and Staffing</w:t>
      </w:r>
    </w:p>
    <w:p w14:paraId="170DBD90" w14:textId="77777777" w:rsidR="001E719C" w:rsidRPr="007444AB" w:rsidRDefault="00850595" w:rsidP="007444AB">
      <w:pPr>
        <w:spacing w:line="360" w:lineRule="auto"/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6. Asset Management</w:t>
      </w:r>
    </w:p>
    <w:p w14:paraId="052E0612" w14:textId="77777777" w:rsidR="001E719C" w:rsidRPr="007444AB" w:rsidRDefault="00850595" w:rsidP="007444AB">
      <w:pPr>
        <w:spacing w:line="360" w:lineRule="auto"/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7. Financial Forecast (3-5 years)</w:t>
      </w:r>
    </w:p>
    <w:p w14:paraId="51ABA253" w14:textId="77777777" w:rsidR="001E719C" w:rsidRPr="007444AB" w:rsidRDefault="00850595" w:rsidP="007444AB">
      <w:pPr>
        <w:spacing w:line="360" w:lineRule="auto"/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8. Funding Strategy</w:t>
      </w:r>
    </w:p>
    <w:p w14:paraId="407F366D" w14:textId="4A3AA96F" w:rsidR="001E719C" w:rsidRPr="007444AB" w:rsidRDefault="00850595" w:rsidP="007444AB">
      <w:pPr>
        <w:spacing w:line="360" w:lineRule="auto"/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9. Risk Management</w:t>
      </w:r>
      <w:r w:rsidR="00D1049B">
        <w:rPr>
          <w:rFonts w:asciiTheme="majorHAnsi" w:hAnsiTheme="majorHAnsi" w:cstheme="majorHAnsi"/>
        </w:rPr>
        <w:t>/ Health &amp; Safety Statutory Compliance</w:t>
      </w:r>
    </w:p>
    <w:p w14:paraId="30830FFC" w14:textId="7C6050FF" w:rsidR="001E719C" w:rsidRPr="00B60DCE" w:rsidRDefault="00850595" w:rsidP="00B60DCE">
      <w:pPr>
        <w:spacing w:line="360" w:lineRule="auto"/>
        <w:rPr>
          <w:rFonts w:asciiTheme="majorHAnsi" w:hAnsiTheme="majorHAnsi" w:cstheme="majorHAnsi"/>
        </w:rPr>
      </w:pPr>
      <w:r w:rsidRPr="007444AB">
        <w:rPr>
          <w:rFonts w:asciiTheme="majorHAnsi" w:hAnsiTheme="majorHAnsi" w:cstheme="majorHAnsi"/>
        </w:rPr>
        <w:t>10. Monitoring and Evaluation Framework</w:t>
      </w:r>
    </w:p>
    <w:sectPr w:rsidR="001E719C" w:rsidRPr="00B60DCE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3297" w14:textId="77777777" w:rsidR="007444AB" w:rsidRDefault="007444AB" w:rsidP="007444AB">
      <w:pPr>
        <w:spacing w:after="0" w:line="240" w:lineRule="auto"/>
      </w:pPr>
      <w:r>
        <w:separator/>
      </w:r>
    </w:p>
  </w:endnote>
  <w:endnote w:type="continuationSeparator" w:id="0">
    <w:p w14:paraId="556EB2B8" w14:textId="77777777" w:rsidR="007444AB" w:rsidRDefault="007444AB" w:rsidP="0074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9DF9" w14:textId="77777777" w:rsidR="007444AB" w:rsidRDefault="007444AB" w:rsidP="007444AB">
      <w:pPr>
        <w:spacing w:after="0" w:line="240" w:lineRule="auto"/>
      </w:pPr>
      <w:r>
        <w:separator/>
      </w:r>
    </w:p>
  </w:footnote>
  <w:footnote w:type="continuationSeparator" w:id="0">
    <w:p w14:paraId="4D5EACB6" w14:textId="77777777" w:rsidR="007444AB" w:rsidRDefault="007444AB" w:rsidP="0074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D1F7" w14:textId="7630B671" w:rsidR="007444AB" w:rsidRPr="007444AB" w:rsidRDefault="007444AB" w:rsidP="007444AB">
    <w:pPr>
      <w:pStyle w:val="Header"/>
      <w:tabs>
        <w:tab w:val="clear" w:pos="4680"/>
        <w:tab w:val="clear" w:pos="9360"/>
        <w:tab w:val="left" w:pos="6075"/>
      </w:tabs>
      <w:rPr>
        <w:rFonts w:asciiTheme="majorHAnsi" w:hAnsiTheme="majorHAnsi" w:cstheme="majorHAnsi"/>
      </w:rPr>
    </w:pPr>
    <w:r w:rsidRPr="007444AB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1" locked="0" layoutInCell="1" allowOverlap="1" wp14:anchorId="0BCDB352" wp14:editId="46C775F6">
          <wp:simplePos x="0" y="0"/>
          <wp:positionH relativeFrom="column">
            <wp:posOffset>4191000</wp:posOffset>
          </wp:positionH>
          <wp:positionV relativeFrom="paragraph">
            <wp:posOffset>-200025</wp:posOffset>
          </wp:positionV>
          <wp:extent cx="2226200" cy="429425"/>
          <wp:effectExtent l="0" t="0" r="317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200" cy="42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44AB">
      <w:rPr>
        <w:rFonts w:asciiTheme="majorHAnsi" w:hAnsiTheme="majorHAnsi" w:cstheme="majorHAnsi"/>
      </w:rPr>
      <w:t>CAT POLICY APPENDICES DRAFT</w:t>
    </w:r>
    <w:r w:rsidRPr="007444AB">
      <w:rPr>
        <w:rFonts w:asciiTheme="majorHAnsi" w:hAnsiTheme="majorHAnsi" w:cstheme="majorHAnsi"/>
      </w:rPr>
      <w:tab/>
    </w:r>
  </w:p>
  <w:p w14:paraId="30F0BBB6" w14:textId="77777777" w:rsidR="007444AB" w:rsidRDefault="00744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38062D"/>
    <w:multiLevelType w:val="hybridMultilevel"/>
    <w:tmpl w:val="4A74C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335DE"/>
    <w:multiLevelType w:val="hybridMultilevel"/>
    <w:tmpl w:val="954C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7539D"/>
    <w:multiLevelType w:val="hybridMultilevel"/>
    <w:tmpl w:val="FC02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038002">
    <w:abstractNumId w:val="8"/>
  </w:num>
  <w:num w:numId="2" w16cid:durableId="75172957">
    <w:abstractNumId w:val="6"/>
  </w:num>
  <w:num w:numId="3" w16cid:durableId="356124873">
    <w:abstractNumId w:val="5"/>
  </w:num>
  <w:num w:numId="4" w16cid:durableId="741950345">
    <w:abstractNumId w:val="4"/>
  </w:num>
  <w:num w:numId="5" w16cid:durableId="574972008">
    <w:abstractNumId w:val="7"/>
  </w:num>
  <w:num w:numId="6" w16cid:durableId="1073353602">
    <w:abstractNumId w:val="3"/>
  </w:num>
  <w:num w:numId="7" w16cid:durableId="208420087">
    <w:abstractNumId w:val="2"/>
  </w:num>
  <w:num w:numId="8" w16cid:durableId="1546092421">
    <w:abstractNumId w:val="1"/>
  </w:num>
  <w:num w:numId="9" w16cid:durableId="1104686987">
    <w:abstractNumId w:val="0"/>
  </w:num>
  <w:num w:numId="10" w16cid:durableId="2015768138">
    <w:abstractNumId w:val="10"/>
  </w:num>
  <w:num w:numId="11" w16cid:durableId="174005656">
    <w:abstractNumId w:val="11"/>
  </w:num>
  <w:num w:numId="12" w16cid:durableId="1058825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719C"/>
    <w:rsid w:val="0029639D"/>
    <w:rsid w:val="00326F90"/>
    <w:rsid w:val="004F0E03"/>
    <w:rsid w:val="00673C1E"/>
    <w:rsid w:val="007444AB"/>
    <w:rsid w:val="00850595"/>
    <w:rsid w:val="00A60E85"/>
    <w:rsid w:val="00A7362B"/>
    <w:rsid w:val="00AA1D8D"/>
    <w:rsid w:val="00B47730"/>
    <w:rsid w:val="00B60DCE"/>
    <w:rsid w:val="00B7209E"/>
    <w:rsid w:val="00BE3593"/>
    <w:rsid w:val="00CB0664"/>
    <w:rsid w:val="00D104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36729"/>
  <w14:defaultImageDpi w14:val="300"/>
  <w15:docId w15:val="{04B5C2A2-9263-496E-914F-DF394159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733B3D338A49A7E01F627B189A1B" ma:contentTypeVersion="16" ma:contentTypeDescription="Create a new document." ma:contentTypeScope="" ma:versionID="5f0a1fca56753d71108397258d8cb27c">
  <xsd:schema xmlns:xsd="http://www.w3.org/2001/XMLSchema" xmlns:xs="http://www.w3.org/2001/XMLSchema" xmlns:p="http://schemas.microsoft.com/office/2006/metadata/properties" xmlns:ns3="52c0d93d-e764-47a4-a164-fa31a0d79b93" xmlns:ns4="290a662c-28c7-4585-802b-659a6c20398e" targetNamespace="http://schemas.microsoft.com/office/2006/metadata/properties" ma:root="true" ma:fieldsID="b14c431b1e95b4a6fdc1cba8b1e4def1" ns3:_="" ns4:_="">
    <xsd:import namespace="52c0d93d-e764-47a4-a164-fa31a0d79b93"/>
    <xsd:import namespace="290a662c-28c7-4585-802b-659a6c203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d93d-e764-47a4-a164-fa31a0d79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a662c-28c7-4585-802b-659a6c203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c0d93d-e764-47a4-a164-fa31a0d79b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BEDD0-80F9-49B5-AC92-5D8B1EB30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0d93d-e764-47a4-a164-fa31a0d79b93"/>
    <ds:schemaRef ds:uri="290a662c-28c7-4585-802b-659a6c203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15273-C59F-48A9-BDDC-931E1E3D6F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7B1B6-F768-4AF9-94FB-F3EBC5263EDE}">
  <ds:schemaRefs>
    <ds:schemaRef ds:uri="http://purl.org/dc/terms/"/>
    <ds:schemaRef ds:uri="http://schemas.openxmlformats.org/package/2006/metadata/core-properties"/>
    <ds:schemaRef ds:uri="290a662c-28c7-4585-802b-659a6c20398e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52c0d93d-e764-47a4-a164-fa31a0d79b93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7050949-60BF-47CD-ACFB-438AC1752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Ella Fleetwood</cp:lastModifiedBy>
  <cp:revision>2</cp:revision>
  <dcterms:created xsi:type="dcterms:W3CDTF">2025-11-12T09:44:00Z</dcterms:created>
  <dcterms:modified xsi:type="dcterms:W3CDTF">2025-11-12T09:44:00Z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0x010100D371733B3D338A49A7E01F627B189A1B</vt:lpwstr>
  </property>
</Properties>
</file>